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C2D0" w14:textId="74BF61F7" w:rsidR="005C6166" w:rsidRPr="00B255B1" w:rsidRDefault="00842BCD">
      <w:pPr>
        <w:rPr>
          <w:rFonts w:ascii="Baguet Script" w:hAnsi="Baguet Script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5B1">
        <w:rPr>
          <w:rFonts w:ascii="Baguet Script" w:hAnsi="Baguet Script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Reminder of the Upcoming Event: </w:t>
      </w:r>
      <w:r w:rsidR="00F5583A" w:rsidRPr="00B255B1">
        <w:rPr>
          <w:rFonts w:ascii="Baguet Script" w:hAnsi="Baguet Script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 University presents</w:t>
      </w:r>
      <w:r w:rsidRPr="00B255B1">
        <w:rPr>
          <w:rFonts w:ascii="Baguet Script" w:hAnsi="Baguet Script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76226AB8" w14:textId="77777777" w:rsidR="005C6166" w:rsidRDefault="00F5583A">
      <w:r>
        <w:rPr>
          <w:b/>
          <w:sz w:val="52"/>
        </w:rPr>
        <w:t>Family Connect Night — Everyone Belongs</w:t>
      </w:r>
    </w:p>
    <w:p w14:paraId="216507C9" w14:textId="648D691F" w:rsidR="005C6166" w:rsidRPr="00842BCD" w:rsidRDefault="00F5583A">
      <w:pPr>
        <w:rPr>
          <w:b/>
          <w:bCs/>
          <w:sz w:val="28"/>
          <w:szCs w:val="28"/>
          <w:u w:val="single"/>
        </w:rPr>
      </w:pPr>
      <w:r w:rsidRPr="00842BCD">
        <w:rPr>
          <w:b/>
          <w:bCs/>
          <w:sz w:val="28"/>
          <w:szCs w:val="28"/>
          <w:u w:val="single"/>
        </w:rPr>
        <w:t>Date: Wednesday, Sept 17 • Time: 6:00–7:30 PM • Location: Bethany Cafeteria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5256"/>
      </w:tblGrid>
      <w:tr w:rsidR="005C6166" w14:paraId="4B0C8C4F" w14:textId="77777777">
        <w:tc>
          <w:tcPr>
            <w:tcW w:w="5256" w:type="dxa"/>
          </w:tcPr>
          <w:p w14:paraId="619346D7" w14:textId="15FC6B01" w:rsidR="00842BCD" w:rsidRPr="00E1369E" w:rsidRDefault="00F5583A">
            <w:pPr>
              <w:rPr>
                <w:b/>
                <w:sz w:val="20"/>
                <w:szCs w:val="20"/>
              </w:rPr>
            </w:pPr>
            <w:r w:rsidRPr="00B255B1">
              <w:rPr>
                <w:sz w:val="20"/>
                <w:szCs w:val="20"/>
              </w:rPr>
              <w:t>All Somerset families are invited — whether your home language is English, Spanish, Portuguese, Haitian Creole, or another. Come learn helpful school tools, ask questions, and meet other families. Kids welcome. Interpreters available.</w:t>
            </w:r>
            <w:r w:rsidRPr="00B255B1">
              <w:rPr>
                <w:sz w:val="20"/>
                <w:szCs w:val="20"/>
              </w:rPr>
              <w:br/>
            </w:r>
            <w:r w:rsidRPr="00E1369E">
              <w:rPr>
                <w:b/>
                <w:bCs/>
                <w:sz w:val="20"/>
                <w:szCs w:val="20"/>
              </w:rPr>
              <w:br/>
            </w:r>
            <w:r w:rsidRPr="00B255B1">
              <w:rPr>
                <w:b/>
                <w:sz w:val="24"/>
                <w:szCs w:val="24"/>
              </w:rPr>
              <w:t>RSVP helps us plan</w:t>
            </w:r>
            <w:r w:rsidR="00E1369E" w:rsidRPr="00B255B1">
              <w:rPr>
                <w:b/>
                <w:sz w:val="24"/>
                <w:szCs w:val="24"/>
              </w:rPr>
              <w:t xml:space="preserve"> how much ice cream</w:t>
            </w:r>
            <w:r w:rsidRPr="00B255B1">
              <w:rPr>
                <w:b/>
                <w:sz w:val="24"/>
                <w:szCs w:val="24"/>
              </w:rPr>
              <w:t>; walk-ins welcome. Scan the QR for details + RSVP.</w:t>
            </w:r>
            <w:r w:rsidRPr="00E1369E">
              <w:rPr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br/>
            </w:r>
            <w:r w:rsidRPr="004E51C1">
              <w:rPr>
                <w:b/>
                <w:sz w:val="28"/>
                <w:szCs w:val="28"/>
              </w:rPr>
              <w:t>Español</w:t>
            </w:r>
            <w:r w:rsidRPr="00E1369E">
              <w:rPr>
                <w:b/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t>¡</w:t>
            </w:r>
            <w:proofErr w:type="spellStart"/>
            <w:r w:rsidRPr="00E1369E">
              <w:rPr>
                <w:sz w:val="20"/>
                <w:szCs w:val="20"/>
              </w:rPr>
              <w:t>Todas</w:t>
            </w:r>
            <w:proofErr w:type="spellEnd"/>
            <w:r w:rsidRPr="00E1369E">
              <w:rPr>
                <w:sz w:val="20"/>
                <w:szCs w:val="20"/>
              </w:rPr>
              <w:t xml:space="preserve"> las </w:t>
            </w:r>
            <w:proofErr w:type="spellStart"/>
            <w:r w:rsidRPr="00E1369E">
              <w:rPr>
                <w:sz w:val="20"/>
                <w:szCs w:val="20"/>
              </w:rPr>
              <w:t>familias</w:t>
            </w:r>
            <w:proofErr w:type="spellEnd"/>
            <w:r w:rsidRPr="00E1369E">
              <w:rPr>
                <w:sz w:val="20"/>
                <w:szCs w:val="20"/>
              </w:rPr>
              <w:t xml:space="preserve"> de Somerset están invitadas! </w:t>
            </w:r>
            <w:proofErr w:type="spellStart"/>
            <w:r w:rsidR="00F274DC">
              <w:rPr>
                <w:sz w:val="20"/>
                <w:szCs w:val="20"/>
              </w:rPr>
              <w:t>Aunque</w:t>
            </w:r>
            <w:proofErr w:type="spellEnd"/>
            <w:r w:rsidRPr="00E1369E">
              <w:rPr>
                <w:sz w:val="20"/>
                <w:szCs w:val="20"/>
              </w:rPr>
              <w:t xml:space="preserve"> su idioma en casa sea inglés, </w:t>
            </w:r>
            <w:proofErr w:type="spellStart"/>
            <w:r w:rsidRPr="00E1369E">
              <w:rPr>
                <w:sz w:val="20"/>
                <w:szCs w:val="20"/>
              </w:rPr>
              <w:t>español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portugués</w:t>
            </w:r>
            <w:proofErr w:type="spellEnd"/>
            <w:r w:rsidRPr="00E1369E">
              <w:rPr>
                <w:sz w:val="20"/>
                <w:szCs w:val="20"/>
              </w:rPr>
              <w:t xml:space="preserve"> o </w:t>
            </w:r>
            <w:proofErr w:type="spellStart"/>
            <w:r w:rsidRPr="00E1369E">
              <w:rPr>
                <w:sz w:val="20"/>
                <w:szCs w:val="20"/>
              </w:rPr>
              <w:t>kreyòl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esta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noche</w:t>
            </w:r>
            <w:proofErr w:type="spellEnd"/>
            <w:r w:rsidRPr="00E1369E">
              <w:rPr>
                <w:sz w:val="20"/>
                <w:szCs w:val="20"/>
              </w:rPr>
              <w:t xml:space="preserve"> es para </w:t>
            </w:r>
            <w:proofErr w:type="spellStart"/>
            <w:r w:rsidR="00F274DC">
              <w:rPr>
                <w:sz w:val="20"/>
                <w:szCs w:val="20"/>
              </w:rPr>
              <w:t>U</w:t>
            </w:r>
            <w:r w:rsidRPr="00E1369E">
              <w:rPr>
                <w:sz w:val="20"/>
                <w:szCs w:val="20"/>
              </w:rPr>
              <w:t>sted</w:t>
            </w:r>
            <w:proofErr w:type="spellEnd"/>
            <w:r w:rsidRPr="00E1369E">
              <w:rPr>
                <w:sz w:val="20"/>
                <w:szCs w:val="20"/>
              </w:rPr>
              <w:t>. Herramientas útiles de la escuela, preguntas y conexiones entre familias. Niños bienvenidos. Habrá intérpretes.</w:t>
            </w:r>
            <w:r w:rsidRPr="00E1369E">
              <w:rPr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br/>
            </w:r>
            <w:r w:rsidR="00F274DC" w:rsidRPr="00B255B1">
              <w:rPr>
                <w:b/>
                <w:sz w:val="24"/>
                <w:szCs w:val="24"/>
              </w:rPr>
              <w:t xml:space="preserve">Por favor </w:t>
            </w:r>
            <w:proofErr w:type="spellStart"/>
            <w:r w:rsidR="00F274DC" w:rsidRPr="00B255B1">
              <w:rPr>
                <w:b/>
                <w:sz w:val="24"/>
                <w:szCs w:val="24"/>
              </w:rPr>
              <w:t>confirme</w:t>
            </w:r>
            <w:proofErr w:type="spellEnd"/>
            <w:r w:rsidR="00F274DC" w:rsidRPr="00B255B1">
              <w:rPr>
                <w:b/>
                <w:sz w:val="24"/>
                <w:szCs w:val="24"/>
              </w:rPr>
              <w:t xml:space="preserve"> para </w:t>
            </w:r>
            <w:proofErr w:type="spellStart"/>
            <w:r w:rsidR="00F274DC" w:rsidRPr="00B255B1">
              <w:rPr>
                <w:b/>
                <w:sz w:val="24"/>
                <w:szCs w:val="24"/>
              </w:rPr>
              <w:t>nosotros</w:t>
            </w:r>
            <w:proofErr w:type="spellEnd"/>
            <w:r w:rsidR="00F274DC"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planificar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; se </w:t>
            </w:r>
            <w:proofErr w:type="spellStart"/>
            <w:r w:rsidRPr="00B255B1">
              <w:rPr>
                <w:b/>
                <w:sz w:val="24"/>
                <w:szCs w:val="24"/>
              </w:rPr>
              <w:t>aceptan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llegadas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sin registr</w:t>
            </w:r>
            <w:r w:rsidR="00F274DC" w:rsidRPr="00B255B1">
              <w:rPr>
                <w:b/>
                <w:sz w:val="24"/>
                <w:szCs w:val="24"/>
              </w:rPr>
              <w:t>ar</w:t>
            </w:r>
            <w:r w:rsidRPr="00B255B1">
              <w:rPr>
                <w:b/>
                <w:sz w:val="24"/>
                <w:szCs w:val="24"/>
              </w:rPr>
              <w:t>.</w:t>
            </w:r>
            <w:r w:rsidRPr="00E1369E">
              <w:rPr>
                <w:sz w:val="20"/>
                <w:szCs w:val="20"/>
              </w:rPr>
              <w:br/>
            </w:r>
          </w:p>
          <w:p w14:paraId="734564B9" w14:textId="7223C6EC" w:rsidR="005C6166" w:rsidRDefault="00F5583A">
            <w:proofErr w:type="spellStart"/>
            <w:r w:rsidRPr="004E51C1">
              <w:rPr>
                <w:b/>
                <w:sz w:val="28"/>
                <w:szCs w:val="28"/>
              </w:rPr>
              <w:t>Português</w:t>
            </w:r>
            <w:proofErr w:type="spellEnd"/>
            <w:r w:rsidRPr="00E1369E">
              <w:rPr>
                <w:b/>
                <w:sz w:val="20"/>
                <w:szCs w:val="20"/>
              </w:rPr>
              <w:br/>
            </w:r>
            <w:proofErr w:type="spellStart"/>
            <w:r w:rsidRPr="00E1369E">
              <w:rPr>
                <w:sz w:val="20"/>
                <w:szCs w:val="20"/>
              </w:rPr>
              <w:t>Todas</w:t>
            </w:r>
            <w:proofErr w:type="spellEnd"/>
            <w:r w:rsidRPr="00E1369E">
              <w:rPr>
                <w:sz w:val="20"/>
                <w:szCs w:val="20"/>
              </w:rPr>
              <w:t xml:space="preserve"> as </w:t>
            </w:r>
            <w:proofErr w:type="spellStart"/>
            <w:r w:rsidRPr="00E1369E">
              <w:rPr>
                <w:sz w:val="20"/>
                <w:szCs w:val="20"/>
              </w:rPr>
              <w:t>famílias</w:t>
            </w:r>
            <w:proofErr w:type="spellEnd"/>
            <w:r w:rsidRPr="00E1369E">
              <w:rPr>
                <w:sz w:val="20"/>
                <w:szCs w:val="20"/>
              </w:rPr>
              <w:t xml:space="preserve"> de Somerset </w:t>
            </w:r>
            <w:proofErr w:type="spellStart"/>
            <w:r w:rsidRPr="00E1369E">
              <w:rPr>
                <w:sz w:val="20"/>
                <w:szCs w:val="20"/>
              </w:rPr>
              <w:t>estão</w:t>
            </w:r>
            <w:proofErr w:type="spellEnd"/>
            <w:r w:rsidRPr="00E1369E">
              <w:rPr>
                <w:sz w:val="20"/>
                <w:szCs w:val="20"/>
              </w:rPr>
              <w:t xml:space="preserve"> convidadas! Seja o idioma de casa inglês, espanhol, português ou kreyòl ayisyen, esta noite é para você. Ferramentas úteis da escola, tira-dúvidas e conexões entre famílias. Crianças bem-vindas. Intérpretes disponíveis.</w:t>
            </w:r>
            <w:r w:rsidRPr="00E1369E">
              <w:rPr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br/>
            </w:r>
            <w:r w:rsidRPr="00B255B1">
              <w:rPr>
                <w:b/>
                <w:sz w:val="24"/>
                <w:szCs w:val="24"/>
              </w:rPr>
              <w:t>Confirmar presença ajuda no planejamento; chegadas sem inscrição são bem-vindas.</w:t>
            </w:r>
            <w:r>
              <w:rPr>
                <w:sz w:val="24"/>
              </w:rPr>
              <w:br/>
            </w:r>
          </w:p>
          <w:p w14:paraId="3E220EBB" w14:textId="77777777" w:rsidR="00E1369E" w:rsidRPr="00E1369E" w:rsidRDefault="00E1369E" w:rsidP="00E1369E">
            <w:pPr>
              <w:rPr>
                <w:sz w:val="20"/>
                <w:szCs w:val="20"/>
              </w:rPr>
            </w:pPr>
            <w:proofErr w:type="spellStart"/>
            <w:r w:rsidRPr="004E51C1">
              <w:rPr>
                <w:b/>
                <w:sz w:val="28"/>
                <w:szCs w:val="28"/>
              </w:rPr>
              <w:t>Kreyòl</w:t>
            </w:r>
            <w:proofErr w:type="spellEnd"/>
            <w:r w:rsidRPr="004E51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51C1">
              <w:rPr>
                <w:b/>
                <w:sz w:val="28"/>
                <w:szCs w:val="28"/>
              </w:rPr>
              <w:t>Ayisyen</w:t>
            </w:r>
            <w:proofErr w:type="spellEnd"/>
            <w:r w:rsidRPr="00E1369E">
              <w:rPr>
                <w:b/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t xml:space="preserve">Tout </w:t>
            </w:r>
            <w:proofErr w:type="spellStart"/>
            <w:r w:rsidRPr="00E1369E">
              <w:rPr>
                <w:sz w:val="20"/>
                <w:szCs w:val="20"/>
              </w:rPr>
              <w:t>fanmi</w:t>
            </w:r>
            <w:proofErr w:type="spellEnd"/>
            <w:r w:rsidRPr="00E1369E">
              <w:rPr>
                <w:sz w:val="20"/>
                <w:szCs w:val="20"/>
              </w:rPr>
              <w:t xml:space="preserve"> Somerset </w:t>
            </w:r>
            <w:proofErr w:type="spellStart"/>
            <w:r w:rsidRPr="00E1369E">
              <w:rPr>
                <w:sz w:val="20"/>
                <w:szCs w:val="20"/>
              </w:rPr>
              <w:t>yo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envite</w:t>
            </w:r>
            <w:proofErr w:type="spellEnd"/>
            <w:r w:rsidRPr="00E1369E">
              <w:rPr>
                <w:sz w:val="20"/>
                <w:szCs w:val="20"/>
              </w:rPr>
              <w:t xml:space="preserve">! Kit lang </w:t>
            </w:r>
            <w:proofErr w:type="spellStart"/>
            <w:r w:rsidRPr="00E1369E">
              <w:rPr>
                <w:sz w:val="20"/>
                <w:szCs w:val="20"/>
              </w:rPr>
              <w:t>lakay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ou</w:t>
            </w:r>
            <w:proofErr w:type="spellEnd"/>
            <w:r w:rsidRPr="00E1369E">
              <w:rPr>
                <w:sz w:val="20"/>
                <w:szCs w:val="20"/>
              </w:rPr>
              <w:t xml:space="preserve"> se </w:t>
            </w:r>
            <w:proofErr w:type="spellStart"/>
            <w:r w:rsidRPr="00E1369E">
              <w:rPr>
                <w:sz w:val="20"/>
                <w:szCs w:val="20"/>
              </w:rPr>
              <w:t>anglè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panyòl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pòtigè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oswa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kreyòl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ayisyen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aswè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sa</w:t>
            </w:r>
            <w:proofErr w:type="spellEnd"/>
            <w:r w:rsidRPr="00E1369E">
              <w:rPr>
                <w:sz w:val="20"/>
                <w:szCs w:val="20"/>
              </w:rPr>
              <w:t xml:space="preserve"> a se </w:t>
            </w:r>
            <w:proofErr w:type="spellStart"/>
            <w:r w:rsidRPr="00E1369E">
              <w:rPr>
                <w:sz w:val="20"/>
                <w:szCs w:val="20"/>
              </w:rPr>
              <w:t>pou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ou</w:t>
            </w:r>
            <w:proofErr w:type="spellEnd"/>
            <w:r w:rsidRPr="00E1369E">
              <w:rPr>
                <w:sz w:val="20"/>
                <w:szCs w:val="20"/>
              </w:rPr>
              <w:t xml:space="preserve">. </w:t>
            </w:r>
            <w:proofErr w:type="spellStart"/>
            <w:r w:rsidRPr="00E1369E">
              <w:rPr>
                <w:sz w:val="20"/>
                <w:szCs w:val="20"/>
              </w:rPr>
              <w:t>Zouti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lekòl</w:t>
            </w:r>
            <w:proofErr w:type="spellEnd"/>
            <w:r w:rsidRPr="00E1369E">
              <w:rPr>
                <w:sz w:val="20"/>
                <w:szCs w:val="20"/>
              </w:rPr>
              <w:t xml:space="preserve"> ki </w:t>
            </w:r>
            <w:proofErr w:type="spellStart"/>
            <w:r w:rsidRPr="00E1369E">
              <w:rPr>
                <w:sz w:val="20"/>
                <w:szCs w:val="20"/>
              </w:rPr>
              <w:t>itil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repons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kesyon</w:t>
            </w:r>
            <w:proofErr w:type="spellEnd"/>
            <w:r w:rsidRPr="00E1369E">
              <w:rPr>
                <w:sz w:val="20"/>
                <w:szCs w:val="20"/>
              </w:rPr>
              <w:t xml:space="preserve">, </w:t>
            </w:r>
            <w:proofErr w:type="spellStart"/>
            <w:r w:rsidRPr="00E1369E">
              <w:rPr>
                <w:sz w:val="20"/>
                <w:szCs w:val="20"/>
              </w:rPr>
              <w:t>ak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rankont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ak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lòt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fanmi</w:t>
            </w:r>
            <w:proofErr w:type="spellEnd"/>
            <w:r w:rsidRPr="00E1369E">
              <w:rPr>
                <w:sz w:val="20"/>
                <w:szCs w:val="20"/>
              </w:rPr>
              <w:t xml:space="preserve">. </w:t>
            </w:r>
            <w:proofErr w:type="spellStart"/>
            <w:r w:rsidRPr="00E1369E">
              <w:rPr>
                <w:sz w:val="20"/>
                <w:szCs w:val="20"/>
              </w:rPr>
              <w:t>Timoun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yo</w:t>
            </w:r>
            <w:proofErr w:type="spellEnd"/>
            <w:r w:rsidRPr="00E1369E">
              <w:rPr>
                <w:sz w:val="20"/>
                <w:szCs w:val="20"/>
              </w:rPr>
              <w:t xml:space="preserve"> </w:t>
            </w:r>
            <w:proofErr w:type="spellStart"/>
            <w:r w:rsidRPr="00E1369E">
              <w:rPr>
                <w:sz w:val="20"/>
                <w:szCs w:val="20"/>
              </w:rPr>
              <w:t>byenveni</w:t>
            </w:r>
            <w:proofErr w:type="spellEnd"/>
            <w:r w:rsidRPr="00E1369E">
              <w:rPr>
                <w:sz w:val="20"/>
                <w:szCs w:val="20"/>
              </w:rPr>
              <w:t xml:space="preserve">. Gen </w:t>
            </w:r>
            <w:proofErr w:type="spellStart"/>
            <w:r w:rsidRPr="00E1369E">
              <w:rPr>
                <w:sz w:val="20"/>
                <w:szCs w:val="20"/>
              </w:rPr>
              <w:t>entèprèt</w:t>
            </w:r>
            <w:proofErr w:type="spellEnd"/>
            <w:r w:rsidRPr="00E1369E">
              <w:rPr>
                <w:sz w:val="20"/>
                <w:szCs w:val="20"/>
              </w:rPr>
              <w:t>.</w:t>
            </w:r>
            <w:r w:rsidRPr="00E1369E">
              <w:rPr>
                <w:sz w:val="20"/>
                <w:szCs w:val="20"/>
              </w:rPr>
              <w:br/>
            </w:r>
            <w:r w:rsidRPr="00E1369E">
              <w:rPr>
                <w:sz w:val="20"/>
                <w:szCs w:val="20"/>
              </w:rPr>
              <w:br/>
            </w:r>
            <w:r w:rsidRPr="00B255B1">
              <w:rPr>
                <w:b/>
                <w:sz w:val="24"/>
                <w:szCs w:val="24"/>
              </w:rPr>
              <w:t xml:space="preserve">RSVP </w:t>
            </w:r>
            <w:proofErr w:type="spellStart"/>
            <w:r w:rsidRPr="00B255B1">
              <w:rPr>
                <w:b/>
                <w:sz w:val="24"/>
                <w:szCs w:val="24"/>
              </w:rPr>
              <w:t>ede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nou </w:t>
            </w:r>
            <w:proofErr w:type="spellStart"/>
            <w:r w:rsidRPr="00B255B1">
              <w:rPr>
                <w:b/>
                <w:sz w:val="24"/>
                <w:szCs w:val="24"/>
              </w:rPr>
              <w:t>planifye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; </w:t>
            </w:r>
            <w:proofErr w:type="spellStart"/>
            <w:r w:rsidRPr="00B255B1">
              <w:rPr>
                <w:b/>
                <w:sz w:val="24"/>
                <w:szCs w:val="24"/>
              </w:rPr>
              <w:t>moun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ki </w:t>
            </w:r>
            <w:proofErr w:type="spellStart"/>
            <w:r w:rsidRPr="00B255B1">
              <w:rPr>
                <w:b/>
                <w:sz w:val="24"/>
                <w:szCs w:val="24"/>
              </w:rPr>
              <w:t>vini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san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enskripsyon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tou</w:t>
            </w:r>
            <w:proofErr w:type="spellEnd"/>
            <w:r w:rsidRPr="00B255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55B1">
              <w:rPr>
                <w:b/>
                <w:sz w:val="24"/>
                <w:szCs w:val="24"/>
              </w:rPr>
              <w:t>byenveni</w:t>
            </w:r>
            <w:proofErr w:type="spellEnd"/>
            <w:r w:rsidRPr="00B255B1">
              <w:rPr>
                <w:b/>
                <w:sz w:val="24"/>
                <w:szCs w:val="24"/>
              </w:rPr>
              <w:t>.</w:t>
            </w:r>
            <w:r w:rsidRPr="004E51C1">
              <w:rPr>
                <w:rFonts w:ascii="Baguet Script" w:hAnsi="Baguet Script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48360996" w14:textId="008A28F5" w:rsidR="005C6166" w:rsidRDefault="005C6166"/>
        </w:tc>
        <w:tc>
          <w:tcPr>
            <w:tcW w:w="5256" w:type="dxa"/>
          </w:tcPr>
          <w:p w14:paraId="5C1AAD69" w14:textId="77777777" w:rsidR="005C6166" w:rsidRDefault="00F5583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26A5F9F" wp14:editId="57F47661">
                  <wp:extent cx="1935480" cy="1935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mily_connect_qr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71B0F" w14:textId="77777777" w:rsidR="005C6166" w:rsidRPr="00B255B1" w:rsidRDefault="00F5583A">
            <w:pPr>
              <w:jc w:val="center"/>
              <w:rPr>
                <w:b/>
              </w:rPr>
            </w:pPr>
            <w:r w:rsidRPr="00B255B1">
              <w:rPr>
                <w:b/>
              </w:rPr>
              <w:t>Scan for details &amp; RSVP</w:t>
            </w:r>
            <w:r w:rsidRPr="00B255B1">
              <w:rPr>
                <w:b/>
              </w:rPr>
              <w:br/>
              <w:t>(Se aceptan llegadas sin registro • Chegadas sem inscrição • San enskripsyon ok)</w:t>
            </w:r>
          </w:p>
          <w:p w14:paraId="282DDE99" w14:textId="5224B847" w:rsidR="00842BCD" w:rsidRDefault="00F274D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1600A" wp14:editId="557BC18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1270</wp:posOffset>
                      </wp:positionV>
                      <wp:extent cx="1828800" cy="1828800"/>
                      <wp:effectExtent l="0" t="0" r="0" b="0"/>
                      <wp:wrapNone/>
                      <wp:docPr id="19318418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CCB9C" w14:textId="712CE5DD" w:rsidR="00E1369E" w:rsidRPr="00B255B1" w:rsidRDefault="00E1369E" w:rsidP="00F274DC">
                                  <w:pPr>
                                    <w:spacing w:after="0"/>
                                    <w:jc w:val="center"/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Ice Cream Social!</w:t>
                                  </w:r>
                                </w:p>
                                <w:p w14:paraId="06615519" w14:textId="5D441ED9" w:rsidR="00E1369E" w:rsidRPr="00B255B1" w:rsidRDefault="00E1369E" w:rsidP="00F274DC">
                                  <w:pPr>
                                    <w:spacing w:after="0"/>
                                    <w:jc w:val="center"/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Convivio</w:t>
                                  </w:r>
                                  <w:proofErr w:type="spellEnd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Helados</w:t>
                                  </w:r>
                                  <w:proofErr w:type="spellEnd"/>
                                  <w:r w:rsidR="00F274DC"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  <w:p w14:paraId="5DC41B25" w14:textId="19604CC4" w:rsidR="00E1369E" w:rsidRPr="00B255B1" w:rsidRDefault="00E1369E" w:rsidP="00F274DC">
                                  <w:pPr>
                                    <w:spacing w:after="0"/>
                                    <w:jc w:val="center"/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Sorvetada</w:t>
                                  </w:r>
                                  <w:proofErr w:type="spellEnd"/>
                                  <w:r w:rsidR="00F274DC"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  <w:p w14:paraId="1A2FE7B0" w14:textId="1E6DBE31" w:rsidR="00E1369E" w:rsidRPr="00B255B1" w:rsidRDefault="00E1369E" w:rsidP="00F274DC">
                                  <w:pPr>
                                    <w:spacing w:after="0"/>
                                    <w:jc w:val="center"/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Pati </w:t>
                                  </w:r>
                                  <w:proofErr w:type="spellStart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Krèm</w:t>
                                  </w:r>
                                  <w:proofErr w:type="spellEnd"/>
                                  <w:r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Glas</w:t>
                                  </w:r>
                                  <w:r w:rsidR="00F274DC" w:rsidRPr="00B255B1">
                                    <w:rPr>
                                      <w:rFonts w:ascii="Baguet Script" w:hAnsi="Baguet Script"/>
                                      <w:i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216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.2pt;margin-top: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EQDL/vYAAAABwEAAA8A&#10;AAAAAAAAAAAAAAAAYwQAAGRycy9kb3ducmV2LnhtbFBLBQYAAAAABAAEAPMAAABoBQAAAAA=&#10;" filled="f" stroked="f">
                      <v:fill o:detectmouseclick="t"/>
                      <v:textbox style="mso-fit-shape-to-text:t">
                        <w:txbxContent>
                          <w:p w14:paraId="4ABCCB9C" w14:textId="712CE5DD" w:rsidR="00E1369E" w:rsidRPr="00B255B1" w:rsidRDefault="00E1369E" w:rsidP="00F274DC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 Cream Social!</w:t>
                            </w:r>
                          </w:p>
                          <w:p w14:paraId="06615519" w14:textId="5D441ED9" w:rsidR="00E1369E" w:rsidRPr="00B255B1" w:rsidRDefault="00E1369E" w:rsidP="00F274DC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Convivio</w:t>
                            </w:r>
                            <w:proofErr w:type="spellEnd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Helados</w:t>
                            </w:r>
                            <w:proofErr w:type="spellEnd"/>
                            <w:r w:rsidR="00F274DC"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5DC41B25" w14:textId="19604CC4" w:rsidR="00E1369E" w:rsidRPr="00B255B1" w:rsidRDefault="00E1369E" w:rsidP="00F274DC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Sorvetada</w:t>
                            </w:r>
                            <w:proofErr w:type="spellEnd"/>
                            <w:r w:rsidR="00F274DC"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1A2FE7B0" w14:textId="1E6DBE31" w:rsidR="00E1369E" w:rsidRPr="00B255B1" w:rsidRDefault="00E1369E" w:rsidP="00F274DC">
                            <w:pPr>
                              <w:spacing w:after="0"/>
                              <w:jc w:val="center"/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Pati </w:t>
                            </w:r>
                            <w:proofErr w:type="spellStart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Krèm</w:t>
                            </w:r>
                            <w:proofErr w:type="spellEnd"/>
                            <w:r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Glas</w:t>
                            </w:r>
                            <w:r w:rsidR="00F274DC" w:rsidRPr="00B255B1">
                              <w:rPr>
                                <w:rFonts w:ascii="Baguet Script" w:hAnsi="Baguet Script"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C0A7F" w14:textId="0EF18809" w:rsidR="00F274DC" w:rsidRDefault="00F274DC">
            <w:pPr>
              <w:jc w:val="center"/>
            </w:pPr>
          </w:p>
          <w:p w14:paraId="4906C8AD" w14:textId="688F07A2" w:rsidR="00F274DC" w:rsidRDefault="00F274DC">
            <w:pPr>
              <w:jc w:val="center"/>
            </w:pPr>
          </w:p>
          <w:p w14:paraId="4768C0F5" w14:textId="7EAA87DA" w:rsidR="00F274DC" w:rsidRDefault="00F274DC">
            <w:pPr>
              <w:jc w:val="center"/>
            </w:pPr>
          </w:p>
          <w:p w14:paraId="53A9745B" w14:textId="3CE58ED5" w:rsidR="00F274DC" w:rsidRDefault="00F274DC" w:rsidP="00F274DC"/>
          <w:p w14:paraId="6BC07C1A" w14:textId="77777777" w:rsidR="00F274DC" w:rsidRDefault="00F274DC">
            <w:pPr>
              <w:jc w:val="center"/>
            </w:pPr>
          </w:p>
          <w:p w14:paraId="4D23185D" w14:textId="2E180D3C" w:rsidR="00842BCD" w:rsidRDefault="00F274DC">
            <w:pPr>
              <w:jc w:val="center"/>
            </w:pPr>
            <w:r w:rsidRPr="00F274DC">
              <w:drawing>
                <wp:inline distT="0" distB="0" distL="0" distR="0" wp14:anchorId="546DB507" wp14:editId="0FC6B6E5">
                  <wp:extent cx="2202180" cy="2948835"/>
                  <wp:effectExtent l="0" t="0" r="7620" b="4445"/>
                  <wp:docPr id="302274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7479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392" cy="296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D837B" w14:textId="3B14BF4A" w:rsidR="00842BCD" w:rsidRDefault="00842BCD">
            <w:pPr>
              <w:jc w:val="center"/>
            </w:pPr>
          </w:p>
          <w:p w14:paraId="7CF569DE" w14:textId="034A103E" w:rsidR="00842BCD" w:rsidRDefault="00842BCD">
            <w:pPr>
              <w:jc w:val="center"/>
            </w:pPr>
          </w:p>
          <w:p w14:paraId="77F0087A" w14:textId="68BA0AF9" w:rsidR="00842BCD" w:rsidRDefault="00842BCD">
            <w:pPr>
              <w:jc w:val="center"/>
            </w:pPr>
          </w:p>
          <w:p w14:paraId="067B80E5" w14:textId="59691987" w:rsidR="00842BCD" w:rsidRDefault="00842BCD">
            <w:pPr>
              <w:jc w:val="center"/>
            </w:pPr>
          </w:p>
        </w:tc>
      </w:tr>
    </w:tbl>
    <w:p w14:paraId="3B6F989A" w14:textId="06746B6F" w:rsidR="005C6166" w:rsidRDefault="005C6166"/>
    <w:p w14:paraId="433E26FC" w14:textId="62CB8796" w:rsidR="005C6166" w:rsidRDefault="005C6166">
      <w:pPr>
        <w:jc w:val="center"/>
      </w:pPr>
    </w:p>
    <w:sectPr w:rsidR="005C6166" w:rsidSect="000346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0347">
    <w:abstractNumId w:val="8"/>
  </w:num>
  <w:num w:numId="2" w16cid:durableId="1854418592">
    <w:abstractNumId w:val="6"/>
  </w:num>
  <w:num w:numId="3" w16cid:durableId="1111168150">
    <w:abstractNumId w:val="5"/>
  </w:num>
  <w:num w:numId="4" w16cid:durableId="1394741468">
    <w:abstractNumId w:val="4"/>
  </w:num>
  <w:num w:numId="5" w16cid:durableId="1154644183">
    <w:abstractNumId w:val="7"/>
  </w:num>
  <w:num w:numId="6" w16cid:durableId="541208855">
    <w:abstractNumId w:val="3"/>
  </w:num>
  <w:num w:numId="7" w16cid:durableId="24406633">
    <w:abstractNumId w:val="2"/>
  </w:num>
  <w:num w:numId="8" w16cid:durableId="901986675">
    <w:abstractNumId w:val="1"/>
  </w:num>
  <w:num w:numId="9" w16cid:durableId="14464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51C1"/>
    <w:rsid w:val="005C6166"/>
    <w:rsid w:val="00842BCD"/>
    <w:rsid w:val="00967089"/>
    <w:rsid w:val="00AA1D8D"/>
    <w:rsid w:val="00B255B1"/>
    <w:rsid w:val="00B47730"/>
    <w:rsid w:val="00CB0664"/>
    <w:rsid w:val="00E1369E"/>
    <w:rsid w:val="00F274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38C8C"/>
  <w14:defaultImageDpi w14:val="300"/>
  <w15:docId w15:val="{7BCBBDB6-02F4-49A8-B27E-073BBD97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Christina Dolan</cp:lastModifiedBy>
  <cp:revision>2</cp:revision>
  <cp:lastPrinted>2025-08-26T18:01:00Z</cp:lastPrinted>
  <dcterms:created xsi:type="dcterms:W3CDTF">2025-08-26T18:22:00Z</dcterms:created>
  <dcterms:modified xsi:type="dcterms:W3CDTF">2025-08-26T18:22:00Z</dcterms:modified>
  <cp:category/>
</cp:coreProperties>
</file>